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自然  第4册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自然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本书出售、求购地址：https://www.jiaokey.com/book/detail/13873713.html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自然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