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《中学各科同步百问百答》丛书  语文  初中一年级</w:t>
      </w:r>
    </w:p>
    <w:p>
      <w:r>
        <w:rPr>
          <w:rFonts w:ascii="宋体" w:hAnsi="宋体" w:eastAsia="宋体"/>
          <w:sz w:val="24"/>
        </w:rPr>
        <w:t>常文启主编；刘思兰，任宝利，王吉烈，王宝成编著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《中学各科同步百问百答》丛书  语文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常文启主编；刘思兰，任宝利，王吉烈，王宝成编著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本书出售、求购地址：https://www.jiaokey.com/book/detail/13873689.html</w:t>
      </w:r>
    </w:p>
    <w:p>
      <w:r>
        <w:t>更多相关图书推荐：https://www.jiaokey.com</w:t>
      </w:r>
    </w:p>
    <w:p>
      <w:r>
        <w:t>常文启主编；刘思兰，任宝利，王吉烈，王宝成编著 其他作品：https://www.jiaokey.com/tag/常文启主编；刘思兰，任宝利，王吉烈，王宝成编著.html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关键词搜索：https://www.jiaokey.com/tag/《中学各科同步百问百答》丛书  语文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