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初中语文知识掌握与能力发展初一分册</w:t>
      </w:r>
    </w:p>
    <w:p>
      <w:r>
        <w:rPr>
          <w:rFonts w:ascii="宋体" w:hAnsi="宋体" w:eastAsia="宋体"/>
          <w:sz w:val="24"/>
        </w:rPr>
        <w:t>高石曾分册主编；刘宇新等编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初中语文知识掌握与能力发展初一分册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高石曾分册主编；刘宇新等编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本书出售、求购地址：https://www.jiaokey.com/book/detail/13873687.html</w:t>
      </w:r>
    </w:p>
    <w:p>
      <w:r>
        <w:t>更多相关图书推荐：https://www.jiaokey.com</w:t>
      </w:r>
    </w:p>
    <w:p>
      <w:r>
        <w:t>高石曾分册主编；刘宇新等编 其他作品：https://www.jiaokey.com/tag/高石曾分册主编；刘宇新等编.html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关键词搜索：https://www.jiaokey.com/tag/初中语文知识掌握与能力发展初一分册.html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