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重点难点疑点问答与水平反馈丛书  初三英语  修订本</w:t>
      </w:r>
    </w:p>
    <w:p>
      <w:r>
        <w:rPr>
          <w:rFonts w:ascii="宋体" w:hAnsi="宋体" w:eastAsia="宋体"/>
          <w:sz w:val="24"/>
        </w:rPr>
        <w:t>张平泉，张平，崔君方编著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重点难点疑点问答与水平反馈丛书  初三英语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张平泉，张平，崔君方编著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本书出售、求购地址：https://www.jiaokey.com/book/detail/13873665.html</w:t>
      </w:r>
    </w:p>
    <w:p>
      <w:r>
        <w:t>更多相关图书推荐：https://www.jiaokey.com</w:t>
      </w:r>
    </w:p>
    <w:p>
      <w:r>
        <w:t>张平泉，张平，崔君方编著 其他作品：https://www.jiaokey.com/tag/张平泉，张平，崔君方编著.html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关键词搜索：https://www.jiaokey.com/tag/重点难点疑点问答与水平反馈丛书  初三英语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