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张治平国际评论选</w:t>
      </w:r>
    </w:p>
    <w:p>
      <w:r>
        <w:rPr>
          <w:rFonts w:ascii="宋体" w:hAnsi="宋体" w:eastAsia="宋体"/>
          <w:sz w:val="24"/>
        </w:rPr>
        <w:t>深圳特区报新闻研究所编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736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张治平国际评论选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深圳特区报新闻研究所编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国际政治-评论-选集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本书出售、求购地址：https://www.jiaokey.com/book/detail/13873644.html</w:t>
      </w:r>
    </w:p>
    <w:p>
      <w:r>
        <w:t>更多相关图书推荐：https://www.jiaokey.com</w:t>
      </w:r>
    </w:p>
    <w:p>
      <w:r>
        <w:t>深圳特区报新闻研究所编 其他作品：https://www.jiaokey.com/tag/深圳特区报新闻研究所编.html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关键词搜索：https://www.jiaokey.com/tag/国际政治-评论-选集.html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