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小学数学趣题巧算  百题·百讲·百练  六年级分册</w:t>
      </w:r>
    </w:p>
    <w:p>
      <w:r>
        <w:t>作者：李树德，张玉山，张德勤，李异芳主编；李萌，郝玉文，李靓合编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总页数：148</w:t>
      </w:r>
    </w:p>
    <w:p>
      <w:r>
        <w:t>更多请访问教客网: www.jiaokey.com</w:t>
      </w:r>
    </w:p>
    <w:p>
      <w:r>
        <w:t>名师导学  小学数学趣题巧算  百题·百讲·百练  六年级分册 评论地址：https://www.jiaokey.com/book/detail/13873629.html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