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新时期思想政治工作百招</w:t>
      </w:r>
    </w:p>
    <w:p>
      <w:r>
        <w:rPr>
          <w:rFonts w:ascii="宋体" w:hAnsi="宋体" w:eastAsia="宋体"/>
          <w:sz w:val="24"/>
        </w:rPr>
        <w:t>张子强，段明贵主编；朱慧，韦玉忠副主编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新时期思想政治工作百招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张子强，段明贵主编；朱慧，韦玉忠副主编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本书出售、求购地址：https://www.jiaokey.com/book/detail/13873578.html</w:t>
      </w:r>
    </w:p>
    <w:p>
      <w:r>
        <w:t>更多相关图书推荐：https://www.jiaokey.com</w:t>
      </w:r>
    </w:p>
    <w:p>
      <w:r>
        <w:t>张子强，段明贵主编；朱慧，韦玉忠副主编 其他作品：https://www.jiaokey.com/tag/张子强，段明贵主编；朱慧，韦玉忠副主编.html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关键词搜索：https://www.jiaokey.com/tag/新时期思想政治工作百招.html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