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小学五六年级版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小学五六年级版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本书出售、求购地址：https://www.jiaokey.com/book/detail/13873559.html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关键词搜索：https://www.jiaokey.com/tag/作文新阶梯  小学五六年级版.html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