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书名：陆海空军高技术武器装备及作战运用集萃</w:t>
      </w:r>
    </w:p>
    <w:p>
      <w:r>
        <w:t>作者：李淑瑜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陆海空军高技术武器装备及作战运用集萃 评论地址：https://www.jiaokey.com/book/detail/13873477.html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