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光影旅行者  陈澄波百二互动展展览纪要</w:t>
      </w:r>
    </w:p>
    <w:p>
      <w:r>
        <w:rPr>
          <w:rFonts w:ascii="宋体" w:hAnsi="宋体" w:eastAsia="宋体"/>
          <w:sz w:val="24"/>
        </w:rPr>
        <w:t>谢国兴，王丽蕉主编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光影旅行者  陈澄波百二互动展展览纪要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谢国兴，王丽蕉主编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本书出售、求购地址：https://www.jiaokey.com/book/detail/13873434.html</w:t>
      </w:r>
    </w:p>
    <w:p>
      <w:r>
        <w:t>更多相关图书推荐：https://www.jiaokey.com</w:t>
      </w:r>
    </w:p>
    <w:p>
      <w:r>
        <w:t>谢国兴，王丽蕉主编 其他作品：https://www.jiaokey.com/tag/谢国兴，王丽蕉主编.html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关键词搜索：https://www.jiaokey.com/tag/光影旅行者  陈澄波百二互动展展览纪要.html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