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中国金融史3000年  从西周封建经济到唐朝盛世真相</w:t>
      </w:r>
    </w:p>
    <w:p>
      <w:r>
        <w:rPr>
          <w:rFonts w:ascii="宋体" w:hAnsi="宋体" w:eastAsia="宋体"/>
          <w:sz w:val="24"/>
        </w:rPr>
        <w:t>陈雨露，杨栋著；张莹莹总编辑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中国金融史3000年  从西周封建经济到唐朝盛世真相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陈雨露，杨栋著；张莹莹总编辑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本书出售、求购地址：https://www.jiaokey.com/book/detail/13873417.html</w:t>
      </w:r>
    </w:p>
    <w:p>
      <w:r>
        <w:t>更多相关图书推荐：https://www.jiaokey.com</w:t>
      </w:r>
    </w:p>
    <w:p>
      <w:r>
        <w:t>陈雨露，杨栋著；张莹莹总编辑 其他作品：https://www.jiaokey.com/tag/陈雨露，杨栋著；张莹莹总编辑.html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关键词搜索：https://www.jiaokey.com/tag/中国金融史3000年  从西周封建经济到唐朝盛世真相.html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