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书名：在爱与希望中道别  传达出个人情感的告别与追思仪式</w:t>
      </w:r>
    </w:p>
    <w:p>
      <w:r>
        <w:t>作者：罗斯，史威卡等著；郑玉英译</w:t>
      </w:r>
    </w:p>
    <w:p>
      <w:r>
        <w:t>出版社：南与北文化</w:t>
      </w:r>
    </w:p>
    <w:p>
      <w:r>
        <w:t>出版日期：2015</w:t>
      </w:r>
    </w:p>
    <w:p>
      <w:r>
        <w:t>总页数：221</w:t>
      </w:r>
    </w:p>
    <w:p>
      <w:r>
        <w:t>更多请访问教客网: www.jiaokey.com</w:t>
      </w:r>
    </w:p>
    <w:p>
      <w:r>
        <w:t>在爱与希望中道别  传达出个人情感的告别与追思仪式 评论地址：https://www.jiaokey.com/book/detail/13873398.html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