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博物馆管理新视界</w:t>
      </w:r>
    </w:p>
    <w:p>
      <w:r>
        <w:rPr>
          <w:rFonts w:ascii="宋体" w:hAnsi="宋体" w:eastAsia="宋体"/>
          <w:sz w:val="24"/>
        </w:rPr>
        <w:t>陈尚盈，黄郁菁主编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博物馆管理新视界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陈尚盈，黄郁菁主编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本书出售、求购地址：https://www.jiaokey.com/book/detail/13873373.html</w:t>
      </w:r>
    </w:p>
    <w:p>
      <w:r>
        <w:t>更多相关图书推荐：https://www.jiaokey.com</w:t>
      </w:r>
    </w:p>
    <w:p>
      <w:r>
        <w:t>陈尚盈，黄郁菁主编 其他作品：https://www.jiaokey.com/tag/陈尚盈，黄郁菁主编.html</w:t>
      </w:r>
    </w:p>
    <w:p>
      <w:r>
        <w:t>华艺学术出版社 出版图书：https://www.jiaokey.com/tag/华艺学术出版社.html</w:t>
      </w:r>
    </w:p>
    <w:p>
      <w:r>
        <w:t>关键词搜索：https://www.jiaokey.com/tag/博物馆管理新视界.html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