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文创大观1  台湾文创的第一堂课</w:t>
      </w:r>
    </w:p>
    <w:p>
      <w:r>
        <w:rPr>
          <w:rFonts w:ascii="宋体" w:hAnsi="宋体" w:eastAsia="宋体"/>
          <w:sz w:val="24"/>
        </w:rPr>
        <w:t>陈郁秀，方琼瑶著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文创大观1  台湾文创的第一堂课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陈郁秀，方琼瑶著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本书出售、求购地址：https://www.jiaokey.com/book/detail/13873367.html</w:t>
      </w:r>
    </w:p>
    <w:p>
      <w:r>
        <w:t>更多相关图书推荐：https://www.jiaokey.com</w:t>
      </w:r>
    </w:p>
    <w:p>
      <w:r>
        <w:t>陈郁秀，方琼瑶著 其他作品：https://www.jiaokey.com/tag/陈郁秀，方琼瑶著.html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关键词搜索：https://www.jiaokey.com/tag/文创大观1  台湾文创的第一堂课.html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