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清晨的人  尔雅40周年回顾散章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清晨的人  尔雅40周年回顾散章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本书出售、求购地址：https://www.jiaokey.com/book/detail/13873362.html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关键词搜索：https://www.jiaokey.com/tag/清晨的人  尔雅40周年回顾散章.html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