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顺流逆流  香港近代社会影像1960-1985</w:t>
      </w:r>
    </w:p>
    <w:p>
      <w:r>
        <w:rPr>
          <w:rFonts w:ascii="宋体" w:hAnsi="宋体" w:eastAsia="宋体"/>
          <w:sz w:val="24"/>
        </w:rPr>
        <w:t>郑宝鸿著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顺流逆流  香港近代社会影像1960-1985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本书出售、求购地址：https://www.jiaokey.com/book/detail/13873356.html</w:t>
      </w:r>
    </w:p>
    <w:p>
      <w:r>
        <w:t>更多相关图书推荐：https://www.jiaokey.com</w:t>
      </w:r>
    </w:p>
    <w:p>
      <w:r>
        <w:t>郑宝鸿著 其他作品：https://www.jiaokey.com/tag/郑宝鸿著.html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关键词搜索：https://www.jiaokey.com/tag/顺流逆流  香港近代社会影像1960-1985.html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