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书名：高技术陶瓷材料</w:t>
      </w:r>
    </w:p>
    <w:p>
      <w:r>
        <w:t>作者：裴立宅编著</w:t>
      </w:r>
    </w:p>
    <w:p>
      <w:r>
        <w:t>出版社：合肥:合肥工业大学出版社,2015.07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高技术陶瓷材料 评论地址：https://www.jiaokey.com/book/detail/13873283.html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