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书名：药物性肝损伤  肝病临床最新研究进展</w:t>
      </w:r>
    </w:p>
    <w:p>
      <w:r>
        <w:t>作者：（美）皮尔索帕罗斯著</w:t>
      </w:r>
    </w:p>
    <w:p>
      <w:r>
        <w:t>出版社：北京：人民军医出版社</w:t>
      </w:r>
    </w:p>
    <w:p>
      <w:r>
        <w:t>出版日期：2015.07</w:t>
      </w:r>
    </w:p>
    <w:p>
      <w:r>
        <w:t>总页数：263</w:t>
      </w:r>
    </w:p>
    <w:p>
      <w:r>
        <w:t>更多请访问教客网: www.jiaokey.com</w:t>
      </w:r>
    </w:p>
    <w:p>
      <w:r>
        <w:t>药物性肝损伤  肝病临床最新研究进展 评论地址：https://www.jiaokey.com/book/detail/13873268.html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