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书名：肌骨关节超声基础教程</w:t>
      </w:r>
    </w:p>
    <w:p>
      <w:r>
        <w:t>作者：傅先水，张卫光主编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总页数：198</w:t>
      </w:r>
    </w:p>
    <w:p>
      <w:r>
        <w:t>更多请访问教客网: www.jiaokey.com</w:t>
      </w:r>
    </w:p>
    <w:p>
      <w:r>
        <w:t>肌骨关节超声基础教程 评论地址：https://www.jiaokey.com/book/detail/13873265.html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