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书名：网络环境下叙词表编制与发展</w:t>
      </w:r>
    </w:p>
    <w:p>
      <w:r>
        <w:t>作者：常春著</w:t>
      </w:r>
    </w:p>
    <w:p>
      <w:r>
        <w:t>出版社：北京:科学技术文献出版社,2015.04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网络环境下叙词表编制与发展 评论地址：https://www.jiaokey.com/book/detail/13873261.html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