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文化地产的定位与规划</w:t>
      </w:r>
    </w:p>
    <w:p>
      <w:r>
        <w:rPr>
          <w:rFonts w:ascii="宋体" w:hAnsi="宋体" w:eastAsia="宋体"/>
          <w:sz w:val="24"/>
        </w:rPr>
        <w:t>谢成龙主编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文化地产的定位与规划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谢成龙主编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本书出售、求购地址：https://www.jiaokey.com/book/detail/13873245.html</w:t>
      </w:r>
    </w:p>
    <w:p>
      <w:r>
        <w:t>更多相关图书推荐：https://www.jiaokey.com</w:t>
      </w:r>
    </w:p>
    <w:p>
      <w:r>
        <w:t>谢成龙主编 其他作品：https://www.jiaokey.com/tag/谢成龙主编.html</w:t>
      </w:r>
    </w:p>
    <w:p>
      <w:r>
        <w:t>南京：江苏凤凰科学技术出版社 出版图书：https://www.jiaokey.com/tag/南京：江苏凤凰科学技术出版社.html</w:t>
      </w:r>
    </w:p>
    <w:p>
      <w:r>
        <w:t>关键词搜索：https://www.jiaokey.com/tag/文化地产的定位与规划.html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