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南风北采  关山月北京写生专题展作品集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南风北采  关山月北京写生专题展作品集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本书出售、求购地址：https://www.jiaokey.com/book/detail/13873204.html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关键词搜索：https://www.jiaokey.com/tag/南风北采  关山月北京写生专题展作品集.html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