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书名：颈腰椎病康复指导</w:t>
      </w:r>
    </w:p>
    <w:p>
      <w:r>
        <w:t>作者：马勇，傅强主编；谢英彪，郭杨等副主编</w:t>
      </w:r>
    </w:p>
    <w:p>
      <w:r>
        <w:t>出版社：北京:人民军医出版社,2015.08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颈腰椎病康复指导 评论地址：https://www.jiaokey.com/book/detail/13873202.html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