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书名：顾客价值与电子商务网站竞争优势研究</w:t>
      </w:r>
    </w:p>
    <w:p>
      <w:r>
        <w:t>作者：杨凤著</w:t>
      </w:r>
    </w:p>
    <w:p>
      <w:r>
        <w:t>出版社：武汉：武汉大学出版社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顾客价值与电子商务网站竞争优势研究 评论地址：https://www.jiaokey.com/book/detail/13873164.html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