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第4集  人物  上</w:t>
      </w:r>
    </w:p>
    <w:p>
      <w:r>
        <w:rPr>
          <w:rFonts w:ascii="宋体" w:hAnsi="宋体" w:eastAsia="宋体"/>
          <w:sz w:val="24"/>
        </w:rPr>
        <w:t>（清）王概，王蓍，王臬编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第4集  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（清）王概，王蓍，王臬编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本书出售、求购地址：https://www.jiaokey.com/book/detail/13873069.html</w:t>
      </w:r>
    </w:p>
    <w:p>
      <w:r>
        <w:t>更多相关图书推荐：https://www.jiaokey.com</w:t>
      </w:r>
    </w:p>
    <w:p>
      <w:r>
        <w:t>（清）王概，王蓍，王臬编 其他作品：https://www.jiaokey.com/tag/（清）王概，王蓍，王臬编.html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关键词搜索：https://www.jiaokey.com/tag/芥子园画传  第4集  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