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北洋时期国会会议记录汇编  第15册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北洋时期国会会议记录汇编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本书出售、求购地址：https://www.jiaokey.com/book/detail/13873023.html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关键词搜索：https://www.jiaokey.com/tag/北洋时期国会会议记录汇编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