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书名：中国·独联体·东欧各国贸易指南  广东分册</w:t>
      </w:r>
    </w:p>
    <w:p>
      <w:r>
        <w:t>作者：牛正武，张春生主编；曹相如，唐炜，符树柏副主编</w:t>
      </w:r>
    </w:p>
    <w:p>
      <w:r>
        <w:t>出版社：北京：新华出版社</w:t>
      </w:r>
    </w:p>
    <w:p>
      <w:r>
        <w:t>出版日期：1993.04</w:t>
      </w:r>
    </w:p>
    <w:p>
      <w:r>
        <w:t>总页数：92</w:t>
      </w:r>
    </w:p>
    <w:p>
      <w:r>
        <w:t>更多请访问教客网: www.jiaokey.com</w:t>
      </w:r>
    </w:p>
    <w:p>
      <w:r>
        <w:t>中国·独联体·东欧各国贸易指南  广东分册 评论地址：https://www.jiaokey.com/book/detail/13873005.html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