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近代图书馆史料汇编  21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近代图书馆史料汇编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本书出售、求购地址：https://www.jiaokey.com/book/detail/13872934.html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关键词搜索：https://www.jiaokey.com/tag/近代图书馆史料汇编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