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书名：清代新疆档案选辑  66  刑科</w:t>
      </w:r>
    </w:p>
    <w:p>
      <w:r>
        <w:t>作者：中国边疆史地研究中心，新疆维吾尔自治区档案局合编</w:t>
      </w:r>
    </w:p>
    <w:p>
      <w:r>
        <w:t>出版社：桂林:广西师范大学出版社,2012.12</w:t>
      </w:r>
    </w:p>
    <w:p>
      <w:r>
        <w:t>出版日期：</w:t>
      </w:r>
    </w:p>
    <w:p>
      <w:r>
        <w:t>总页数：452</w:t>
      </w:r>
    </w:p>
    <w:p>
      <w:r>
        <w:t>更多请访问教客网: www.jiaokey.com</w:t>
      </w:r>
    </w:p>
    <w:p>
      <w:r>
        <w:t>清代新疆档案选辑  66  刑科 评论地址：https://www.jiaokey.com/book/detail/13872857.html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