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61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清代新疆档案选辑  61  刑科 评论地址：https://www.jiaokey.com/book/detail/13872852.html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