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山东省高校教改项目立项教材  计算机应用基础教程</w:t>
      </w:r>
    </w:p>
    <w:p>
      <w:r>
        <w:rPr>
          <w:rFonts w:ascii="宋体" w:hAnsi="宋体" w:eastAsia="宋体"/>
          <w:sz w:val="24"/>
        </w:rPr>
        <w:t>范国娟，亓婧，牛芸，邱军辉，许建磊编著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山东省高校教改项目立项教材  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范国娟，亓婧，牛芸，邱军辉，许建磊编著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本书出售、求购地址：https://www.jiaokey.com/book/detail/13872718.html</w:t>
      </w:r>
    </w:p>
    <w:p>
      <w:r>
        <w:t>更多相关图书推荐：https://www.jiaokey.com</w:t>
      </w:r>
    </w:p>
    <w:p>
      <w:r>
        <w:t>范国娟，亓婧，牛芸，邱军辉，许建磊编著 其他作品：https://www.jiaokey.com/tag/范国娟，亓婧，牛芸，邱军辉，许建磊编著.html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关键词搜索：https://www.jiaokey.com/tag/山东省高校教改项目立项教材  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