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海洋石油平台关键设备国产化研究</w:t>
      </w:r>
    </w:p>
    <w:p>
      <w:r>
        <w:rPr>
          <w:rFonts w:ascii="宋体" w:hAnsi="宋体" w:eastAsia="宋体"/>
          <w:sz w:val="24"/>
        </w:rPr>
        <w:t>刘全恩主编；杨家臣，白文柱，肖宇副主编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海洋石油平台关键设备国产化研究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刘全恩主编；杨家臣，白文柱，肖宇副主编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本书出售、求购地址：https://www.jiaokey.com/book/detail/13872717.html</w:t>
      </w:r>
    </w:p>
    <w:p>
      <w:r>
        <w:t>更多相关图书推荐：https://www.jiaokey.com</w:t>
      </w:r>
    </w:p>
    <w:p>
      <w:r>
        <w:t>刘全恩主编；杨家臣，白文柱，肖宇副主编 其他作品：https://www.jiaokey.com/tag/刘全恩主编；杨家臣，白文柱，肖宇副主编.html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关键词搜索：https://www.jiaokey.com/tag/海洋石油平台关键设备国产化研究.html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