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中文版PowerPoint 2010演示文稿项目教程</w:t>
      </w:r>
    </w:p>
    <w:p>
      <w:r>
        <w:rPr>
          <w:rFonts w:ascii="宋体" w:hAnsi="宋体" w:eastAsia="宋体"/>
          <w:sz w:val="24"/>
        </w:rPr>
        <w:t>穆红涛，毛金玲，任雪莲主编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中文版PowerPoint 2010演示文稿项目教程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穆红涛，毛金玲，任雪莲主编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本书出售、求购地址：https://www.jiaokey.com/book/detail/13872711.html</w:t>
      </w:r>
    </w:p>
    <w:p>
      <w:r>
        <w:t>更多相关图书推荐：https://www.jiaokey.com</w:t>
      </w:r>
    </w:p>
    <w:p>
      <w:r>
        <w:t>穆红涛，毛金玲，任雪莲主编 其他作品：https://www.jiaokey.com/tag/穆红涛，毛金玲，任雪莲主编.html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关键词搜索：https://www.jiaokey.com/tag/中文版PowerPoint 2010演示文稿项目教程.html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