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书名：服装CAD制版</w:t>
      </w:r>
    </w:p>
    <w:p>
      <w:r>
        <w:t>作者：高云兵主编；王珊珊，何婵副主编</w:t>
      </w:r>
    </w:p>
    <w:p>
      <w:r>
        <w:t>出版社：合肥:合肥工业大学出版社,2014.07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服装CAD制版 评论地址：https://www.jiaokey.com/book/detail/13872701.html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