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四川疫区林业血防的理论与实践</w:t>
      </w:r>
    </w:p>
    <w:p>
      <w:r>
        <w:rPr>
          <w:rFonts w:ascii="宋体" w:hAnsi="宋体" w:eastAsia="宋体"/>
          <w:sz w:val="24"/>
        </w:rPr>
        <w:t>蒋俊明，费世民，何亚平著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四川疫区林业血防的理论与实践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蒋俊明，费世民，何亚平著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本书出售、求购地址：https://www.jiaokey.com/book/detail/13872688.html</w:t>
      </w:r>
    </w:p>
    <w:p>
      <w:r>
        <w:t>更多相关图书推荐：https://www.jiaokey.com</w:t>
      </w:r>
    </w:p>
    <w:p>
      <w:r>
        <w:t>蒋俊明，费世民，何亚平著 其他作品：https://www.jiaokey.com/tag/蒋俊明，费世民，何亚平著.html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关键词搜索：https://www.jiaokey.com/tag/四川疫区林业血防的理论与实践.html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