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医学分析与检测技能学</w:t>
      </w:r>
    </w:p>
    <w:p>
      <w:r>
        <w:rPr>
          <w:rFonts w:ascii="宋体" w:hAnsi="宋体" w:eastAsia="宋体"/>
          <w:sz w:val="24"/>
        </w:rPr>
        <w:t>范启兰，辛赣海主编；张剑，严宜明，陈水亲，赖日勇，罗晓婷副主编；丁冶春，许春鹃，陈水亲，李银保，宋涛等编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医学分析与检测技能学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范启兰，辛赣海主编；张剑，严宜明，陈水亲，赖日勇，罗晓婷副主编；丁冶春，许春鹃，陈水亲，李银保，宋涛等编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本书出售、求购地址：https://www.jiaokey.com/book/detail/13872686.html</w:t>
      </w:r>
    </w:p>
    <w:p>
      <w:r>
        <w:t>更多相关图书推荐：https://www.jiaokey.com</w:t>
      </w:r>
    </w:p>
    <w:p>
      <w:r>
        <w:t>范启兰，辛赣海主编；张剑，严宜明，陈水亲，赖日勇，罗晓婷副主编；丁冶春，许春鹃，陈水亲，李银保，宋涛等编 其他作品：https://www.jiaokey.com/tag/范启兰，辛赣海主编；张剑，严宜明，陈水亲，赖日勇，罗晓婷副主编；丁冶春，许春鹃，陈水亲，李银保，宋涛等编.html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关键词搜索：https://www.jiaokey.com/tag/医学分析与检测技能学.html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