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嘉峪关市水资源承载能力与酒泉钢铁  集团  循环经济和结构调整适应性研究</w:t>
      </w:r>
    </w:p>
    <w:p>
      <w:r>
        <w:rPr>
          <w:rFonts w:ascii="宋体" w:hAnsi="宋体" w:eastAsia="宋体"/>
          <w:sz w:val="24"/>
        </w:rPr>
        <w:t>焦瑞峰，刘永峰，宋华力，彭勃，李锐等著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嘉峪关市水资源承载能力与酒泉钢铁  集团  循环经济和结构调整适应性研究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焦瑞峰，刘永峰，宋华力，彭勃，李锐等著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本书出售、求购地址：https://www.jiaokey.com/book/detail/13872684.html</w:t>
      </w:r>
    </w:p>
    <w:p>
      <w:r>
        <w:t>更多相关图书推荐：https://www.jiaokey.com</w:t>
      </w:r>
    </w:p>
    <w:p>
      <w:r>
        <w:t>焦瑞峰，刘永峰，宋华力，彭勃，李锐等著 其他作品：https://www.jiaokey.com/tag/焦瑞峰，刘永峰，宋华力，彭勃，李锐等著.html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关键词搜索：https://www.jiaokey.com/tag/嘉峪关市水资源承载能力与酒泉钢铁  集团  循环经济和结构调整适应性研究.html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