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书名：针灸医籍选读</w:t>
      </w:r>
    </w:p>
    <w:p>
      <w:r>
        <w:t>作者：吴富东，常小荣主编；崔瑾，易玮，梁凤霞，任路副主编</w:t>
      </w:r>
    </w:p>
    <w:p>
      <w:r>
        <w:t>出版社：北京：中国中医药出版社</w:t>
      </w:r>
    </w:p>
    <w:p>
      <w:r>
        <w:t>出版日期：2012.07</w:t>
      </w:r>
    </w:p>
    <w:p>
      <w:r>
        <w:t>总页数：258</w:t>
      </w:r>
    </w:p>
    <w:p>
      <w:r>
        <w:t>更多请访问教客网: www.jiaokey.com</w:t>
      </w:r>
    </w:p>
    <w:p>
      <w:r>
        <w:t>针灸医籍选读 评论地址：https://www.jiaokey.com/book/detail/13872672.html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