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实用小儿脑性瘫痪手术康复手册</w:t>
      </w:r>
    </w:p>
    <w:p>
      <w:r>
        <w:rPr>
          <w:rFonts w:ascii="宋体" w:hAnsi="宋体" w:eastAsia="宋体"/>
          <w:sz w:val="24"/>
        </w:rPr>
        <w:t>陈艳妮，常崇旺，钟芳红著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实用小儿脑性瘫痪手术康复手册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陈艳妮，常崇旺，钟芳红著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本书出售、求购地址：https://www.jiaokey.com/book/detail/13872661.html</w:t>
      </w:r>
    </w:p>
    <w:p>
      <w:r>
        <w:t>更多相关图书推荐：https://www.jiaokey.com</w:t>
      </w:r>
    </w:p>
    <w:p>
      <w:r>
        <w:t>陈艳妮，常崇旺，钟芳红著 其他作品：https://www.jiaokey.com/tag/陈艳妮，常崇旺，钟芳红著.html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关键词搜索：https://www.jiaokey.com/tag/实用小儿脑性瘫痪手术康复手册.html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