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书名：医宗金鉴四诊心法要诀助读</w:t>
      </w:r>
    </w:p>
    <w:p>
      <w:r>
        <w:t>作者：朱克俭，余娜编著</w:t>
      </w:r>
    </w:p>
    <w:p>
      <w:r>
        <w:t>出版社：长沙:湖南科学技术出版社,2013.10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医宗金鉴四诊心法要诀助读 评论地址：https://www.jiaokey.com/book/detail/13872659.html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