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书名：吴氏九世中医秘验方精选</w:t>
      </w:r>
    </w:p>
    <w:p>
      <w:r>
        <w:t>作者：吴风平编著</w:t>
      </w:r>
    </w:p>
    <w:p>
      <w:r>
        <w:t>出版社：太原:山西科学技术出版社,2014.09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吴氏九世中医秘验方精选 评论地址：https://www.jiaokey.com/book/detail/13872655.html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