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崔扣狮老中医肝癌治疗经验</w:t>
      </w:r>
    </w:p>
    <w:p>
      <w:r>
        <w:rPr>
          <w:rFonts w:ascii="宋体" w:hAnsi="宋体" w:eastAsia="宋体"/>
          <w:sz w:val="24"/>
        </w:rPr>
        <w:t>崔扣狮主编；沈雅平，崔旭红，崔瑞荣，崔旭辉编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崔扣狮老中医肝癌治疗经验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崔扣狮主编；沈雅平，崔旭红，崔瑞荣，崔旭辉编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本书出售、求购地址：https://www.jiaokey.com/book/detail/13872654.html</w:t>
      </w:r>
    </w:p>
    <w:p>
      <w:r>
        <w:t>更多相关图书推荐：https://www.jiaokey.com</w:t>
      </w:r>
    </w:p>
    <w:p>
      <w:r>
        <w:t>崔扣狮主编；沈雅平，崔旭红，崔瑞荣，崔旭辉编 其他作品：https://www.jiaokey.com/tag/崔扣狮主编；沈雅平，崔旭红，崔瑞荣，崔旭辉编.html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关键词搜索：https://www.jiaokey.com/tag/崔扣狮老中医肝癌治疗经验.html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