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分布式水文模型及地貌瞬时单位线研究</w:t>
      </w:r>
    </w:p>
    <w:p>
      <w:r>
        <w:rPr>
          <w:rFonts w:ascii="宋体" w:hAnsi="宋体" w:eastAsia="宋体"/>
          <w:sz w:val="24"/>
        </w:rPr>
        <w:t>石朋，芮孝芳，陈喜著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分布式水文模型及地貌瞬时单位线研究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石朋，芮孝芳，陈喜著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本书出售、求购地址：https://www.jiaokey.com/book/detail/13872629.html</w:t>
      </w:r>
    </w:p>
    <w:p>
      <w:r>
        <w:t>更多相关图书推荐：https://www.jiaokey.com</w:t>
      </w:r>
    </w:p>
    <w:p>
      <w:r>
        <w:t>石朋，芮孝芳，陈喜著 其他作品：https://www.jiaokey.com/tag/石朋，芮孝芳，陈喜著.html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关键词搜索：https://www.jiaokey.com/tag/分布式水文模型及地貌瞬时单位线研究.html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