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书名：颈肩腰背痛保守与微创治疗</w:t>
      </w:r>
    </w:p>
    <w:p>
      <w:r>
        <w:t>作者：李敬朝著</w:t>
      </w:r>
    </w:p>
    <w:p>
      <w:r>
        <w:t>出版社：北京:科学技术文献出版社,2013.06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颈肩腰背痛保守与微创治疗 评论地址：https://www.jiaokey.com/book/detail/13872624.html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