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书名：最好的中医名著公开课  名师解读历代名医临床必读医论</w:t>
      </w:r>
    </w:p>
    <w:p>
      <w:r>
        <w:t>作者：陈大舜，周德生编著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总页数：545</w:t>
      </w:r>
    </w:p>
    <w:p>
      <w:r>
        <w:t>更多请访问教客网: www.jiaokey.com</w:t>
      </w:r>
    </w:p>
    <w:p>
      <w:r>
        <w:t>最好的中医名著公开课  名师解读历代名医临床必读医论 评论地址：https://www.jiaokey.com/book/detail/13872623.html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