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诊断准确性试验Meta分析软件一本通</w:t>
      </w:r>
    </w:p>
    <w:p>
      <w:r>
        <w:rPr>
          <w:rFonts w:ascii="宋体" w:hAnsi="宋体" w:eastAsia="宋体"/>
          <w:sz w:val="24"/>
        </w:rPr>
        <w:t>冷卫东，彭晓霞主审；曾宪涛，何明武主编；高卫，张薇，沈正海，李胜副主编；陈文，高卫，耿培亮等编；张超学术秘书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诊断准确性试验Meta分析软件一本通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冷卫东，彭晓霞主审；曾宪涛，何明武主编；高卫，张薇，沈正海，李胜副主编；陈文，高卫，耿培亮等编；张超学术秘书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本书出售、求购地址：https://www.jiaokey.com/book/detail/13872618.html</w:t>
      </w:r>
    </w:p>
    <w:p>
      <w:r>
        <w:t>更多相关图书推荐：https://www.jiaokey.com</w:t>
      </w:r>
    </w:p>
    <w:p>
      <w:r>
        <w:t>冷卫东，彭晓霞主审；曾宪涛，何明武主编；高卫，张薇，沈正海，李胜副主编；陈文，高卫，耿培亮等编；张超学术秘书 其他作品：https://www.jiaokey.com/tag/冷卫东，彭晓霞主审；曾宪涛，何明武主编；高卫，张薇，沈正海，李胜副主编；陈文，高卫，耿培亮等编；张超学术秘书.html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关键词搜索：https://www.jiaokey.com/tag/诊断准确性试验Meta分析软件一本通.html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