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书名：《预拌混凝土绿色生产及管理技术规程》实施指南</w:t>
      </w:r>
    </w:p>
    <w:p>
      <w:r>
        <w:t>作者：韦庆东主编；徐亚玲，杨根宏副主编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《预拌混凝土绿色生产及管理技术规程》实施指南 评论地址：https://www.jiaokey.com/book/detail/13872613.html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