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  东华大学服装学院时装画优秀作品精选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  东华大学服装学院时装画优秀作品精选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本书出售、求购地址：https://www.jiaokey.com/book/detail/13872595.html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关键词搜索：https://www.jiaokey.com/tag/时装画技法  东华大学服装学院时装画优秀作品精选.html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