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书名：合作博弈视角下的绿色用水与供水系统柔性化</w:t>
      </w:r>
    </w:p>
    <w:p>
      <w:r>
        <w:t>作者：张宏伟，张雪花著</w:t>
      </w:r>
    </w:p>
    <w:p>
      <w:r>
        <w:t>出版社：天津：天津大学出版社</w:t>
      </w:r>
    </w:p>
    <w:p>
      <w:r>
        <w:t>出版日期：2013.08</w:t>
      </w:r>
    </w:p>
    <w:p>
      <w:r>
        <w:t>总页数：160</w:t>
      </w:r>
    </w:p>
    <w:p>
      <w:r>
        <w:t>更多请访问教客网: www.jiaokey.com</w:t>
      </w:r>
    </w:p>
    <w:p>
      <w:r>
        <w:t>合作博弈视角下的绿色用水与供水系统柔性化 评论地址：https://www.jiaokey.com/book/detail/13872584.html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