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书名：陆氏中医临床实用丛书  陆氏中医诊治验方</w:t>
      </w:r>
    </w:p>
    <w:p>
      <w:r>
        <w:t>作者：陆鹏飞，宋月英主编；陆拥玲，陆拥均，陆拥护，陆拥荣，徐怀成等编</w:t>
      </w:r>
    </w:p>
    <w:p>
      <w:r>
        <w:t>出版社：北京：中医古籍出版社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陆氏中医临床实用丛书  陆氏中医诊治验方 评论地址：https://www.jiaokey.com/book/detail/13872582.html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